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05-0935/1302/2024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86MS0016-01-2024-008465-38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августа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Дениса Викторовича,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08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Синенко Д.В. у</w:t>
      </w:r>
      <w:r>
        <w:rPr>
          <w:rFonts w:ascii="Times New Roman" w:eastAsia="Times New Roman" w:hAnsi="Times New Roman" w:cs="Times New Roman"/>
          <w:sz w:val="26"/>
          <w:szCs w:val="26"/>
        </w:rPr>
        <w:t>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925 км. автодороги «Тюмень-Тобольск-Ханты-Мансийск»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обгоне впереди идущего транспортного средства, в нарушение требований пункта 1.3 Правил дорожного движения в зоне действия дорожного знака 3.20 "Обгон запрещен" выехал на полосу, предназначенную для встречного движения.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 Синенко Д.В.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ходатайству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Д.В.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Синенко Д.В.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</w:t>
      </w:r>
      <w:r>
        <w:rPr>
          <w:rFonts w:ascii="Times New Roman" w:eastAsia="Times New Roman" w:hAnsi="Times New Roman" w:cs="Times New Roman"/>
          <w:sz w:val="26"/>
          <w:szCs w:val="26"/>
        </w:rPr>
        <w:t>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Синенко Д.В.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591669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.05.2024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правонарушения,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Синенко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видеозаписью,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Д.В.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Синенко Д.В.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Д.В.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Кодекса Российской Федерации об административных правонарушениях выезд в нарушение 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Д.В.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Д.В.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Синенко Дениса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18810486240910</w:t>
      </w:r>
      <w:r>
        <w:rPr>
          <w:rFonts w:ascii="Times New Roman" w:eastAsia="Times New Roman" w:hAnsi="Times New Roman" w:cs="Times New Roman"/>
          <w:sz w:val="26"/>
          <w:szCs w:val="26"/>
        </w:rPr>
        <w:t>008973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sz w:val="26"/>
          <w:szCs w:val="26"/>
        </w:rPr>
        <w:t>исвоенный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CarMakeModelgrp-28rplc-23">
    <w:name w:val="cat-CarMakeModel grp-28 rplc-23"/>
    <w:basedOn w:val="DefaultParagraphFont"/>
  </w:style>
  <w:style w:type="character" w:customStyle="1" w:styleId="cat-CarNumbergrp-29rplc-24">
    <w:name w:val="cat-CarNumber grp-2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